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93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Мугадова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9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Мугадов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9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</w:t>
      </w:r>
      <w:r>
        <w:rPr>
          <w:rStyle w:val="cat-PhoneNumbergrp-30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6299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4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Мугадов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Мугадов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Мугадова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5233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Мугадова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Мугадова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Мугадова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6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5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1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3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4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6637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0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9rplc-5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OrganizationNamegrp-29rplc-13">
    <w:name w:val="cat-OrganizationName grp-29 rplc-13"/>
    <w:basedOn w:val="DefaultParagraphFont"/>
  </w:style>
  <w:style w:type="character" w:customStyle="1" w:styleId="cat-PassportDatagrp-28rplc-14">
    <w:name w:val="cat-PassportData grp-28 rplc-14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  <w:style w:type="character" w:customStyle="1" w:styleId="cat-ExternalSystemDefinedgrp-36rplc-16">
    <w:name w:val="cat-ExternalSystemDefined grp-36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OrganizationNamegrp-29rplc-19">
    <w:name w:val="cat-OrganizationName grp-29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PhoneNumbergrp-30rplc-21">
    <w:name w:val="cat-PhoneNumber grp-30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Dategrp-17rplc-26">
    <w:name w:val="cat-Date grp-17 rplc-26"/>
    <w:basedOn w:val="DefaultParagraphFont"/>
  </w:style>
  <w:style w:type="character" w:customStyle="1" w:styleId="cat-Dategrp-18rplc-30">
    <w:name w:val="cat-Date grp-18 rplc-30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Sumgrp-26rplc-36">
    <w:name w:val="cat-Sum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PhoneNumbergrp-31rplc-41">
    <w:name w:val="cat-PhoneNumber grp-31 rplc-41"/>
    <w:basedOn w:val="DefaultParagraphFont"/>
  </w:style>
  <w:style w:type="character" w:customStyle="1" w:styleId="cat-PhoneNumbergrp-32rplc-42">
    <w:name w:val="cat-PhoneNumber grp-32 rplc-42"/>
    <w:basedOn w:val="DefaultParagraphFont"/>
  </w:style>
  <w:style w:type="character" w:customStyle="1" w:styleId="cat-PhoneNumbergrp-33rplc-43">
    <w:name w:val="cat-PhoneNumber grp-33 rplc-43"/>
    <w:basedOn w:val="DefaultParagraphFont"/>
  </w:style>
  <w:style w:type="character" w:customStyle="1" w:styleId="cat-PhoneNumbergrp-34rplc-44">
    <w:name w:val="cat-PhoneNumber grp-34 rplc-44"/>
    <w:basedOn w:val="DefaultParagraphFont"/>
  </w:style>
  <w:style w:type="character" w:customStyle="1" w:styleId="cat-Addressgrp-0rplc-45">
    <w:name w:val="cat-Address grp-0 rplc-45"/>
    <w:basedOn w:val="DefaultParagraphFont"/>
  </w:style>
  <w:style w:type="character" w:customStyle="1" w:styleId="cat-Addressgrp-10rplc-46">
    <w:name w:val="cat-Address grp-10 rplc-46"/>
    <w:basedOn w:val="DefaultParagraphFont"/>
  </w:style>
  <w:style w:type="character" w:customStyle="1" w:styleId="cat-Addressgrp-9rplc-47">
    <w:name w:val="cat-Address grp-9 rplc-47"/>
    <w:basedOn w:val="DefaultParagraphFont"/>
  </w:style>
  <w:style w:type="character" w:customStyle="1" w:styleId="cat-Dategrp-19rplc-50">
    <w:name w:val="cat-Date grp-1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